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MICROANALYSIS IN BIOLOGY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MICROANALYSIS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本书出售、求购地址：https://www.jiaokey.com/book/detail/40104633.html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关键词搜索：https://www.jiaokey.com/tag/X-RAY MICROANALYSIS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