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SPECTROSCOPY IN BIOCHEMISTRY  VOLUME II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SPECTROSCOPY IN BIOCHEMISTRY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本书出售、求购地址：https://www.jiaokey.com/book/detail/40104624.html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关键词搜索：https://www.jiaokey.com/tag/SPECTROSCOPY IN BIOCHEMISTRY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