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HEMATOPOIETIC CELL DIFFERENTIATION  VOLUME 10</w:t>
      </w:r>
    </w:p>
    <w:p>
      <w:r>
        <w:rPr>
          <w:rFonts w:ascii="宋体" w:hAnsi="宋体" w:eastAsia="宋体"/>
          <w:sz w:val="24"/>
        </w:rPr>
        <w:t>DAVID W.GOLDE MARTIN  J.CLINE  DONALD METCALF  C.FRED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HEMATOPOIETIC CELL DIFFERENTIATION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W.GOLDE MARTIN  J.CLINE  DONALD METCALF  C.FRED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本书出售、求购地址：https://www.jiaokey.com/book/detail/40104586.html</w:t>
      </w:r>
    </w:p>
    <w:p>
      <w:r>
        <w:t>更多相关图书推荐：https://www.jiaokey.com</w:t>
      </w:r>
    </w:p>
    <w:p>
      <w:r>
        <w:t>DAVID W.GOLDE MARTIN  J.CLINE  DONALD METCALF  C.FRED FOX 其他作品：https://www.jiaokey.com/tag/DAVID W.GOLDE MARTIN  J.CLINE  DONALD METCALF  C.FRED FOX.html</w:t>
      </w:r>
    </w:p>
    <w:p>
      <w:r>
        <w:t>ACADEMIC PRESS 出版图书：https://www.jiaokey.com/tag/ACADEMIC PRESS.html</w:t>
      </w:r>
    </w:p>
    <w:p>
      <w:r>
        <w:t>关键词搜索：https://www.jiaokey.com/tag/HEMATOPOIETIC CELL DIFFERENTIATION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