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学生用书  第2版</w:t>
      </w:r>
    </w:p>
    <w:p>
      <w:r>
        <w:rPr>
          <w:rFonts w:ascii="宋体" w:hAnsi="宋体" w:eastAsia="宋体"/>
          <w:sz w:val="24"/>
        </w:rPr>
        <w:t>（美）JACK C.RICHARDS，JONATHAN HULL AND SUSAN PROCTOR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C.RICHARDS，JONATHAN HULL AND SUSAN PROCTOR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本书出售、求购地址：https://www.jiaokey.com/book/detail/40104572.html</w:t>
      </w:r>
    </w:p>
    <w:p>
      <w:r>
        <w:t>更多相关图书推荐：https://www.jiaokey.com</w:t>
      </w:r>
    </w:p>
    <w:p>
      <w:r>
        <w:t>（美）JACK C.RICHARDS，JONATHAN HULL AND SUSAN PROCTOR 其他作品：https://www.jiaokey.com/tag/（美）JACK C.RICHARDS，JONATHAN HULL AND SUSAN PROCTOR.html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关键词搜索：https://www.jiaokey.com/tag/剑桥国际英语教程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