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琴坛名教-贝里奥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琴坛名教-贝里奥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本书出售、求购地址：https://www.jiaokey.com/book/detail/40104568.html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关键词搜索：https://www.jiaokey.com/tag/琴坛名教-贝里奥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