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小提琴大师笔下的辉煌旋律  4  琴坛奇才  维厄当  钢琴伴奏谱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小提琴大师笔下的辉煌旋律  4  琴坛奇才  维厄当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本书出售、求购地址：https://www.jiaokey.com/book/detail/40104566.html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华乐出版社 出版图书：https://www.jiaokey.com/tag/华乐出版社.html</w:t>
      </w:r>
    </w:p>
    <w:p>
      <w:r>
        <w:t>关键词搜索：https://www.jiaokey.com/tag/小提琴大师笔下的辉煌旋律  4  琴坛奇才  维厄当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