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琴坛之王-海菲兹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琴坛之王-海菲兹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本书出售、求购地址：https://www.jiaokey.com/book/detail/40104565.html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关键词搜索：https://www.jiaokey.com/tag/琴坛之王-海菲兹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