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9e</w:t>
      </w:r>
    </w:p>
    <w:p>
      <w:r>
        <w:rPr>
          <w:rFonts w:ascii="宋体" w:hAnsi="宋体" w:eastAsia="宋体"/>
          <w:sz w:val="24"/>
        </w:rPr>
        <w:t>Loren A.Nikolai John D.Bazley著  赖红宁（暨南大学）改编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9e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A.Nikolai John D.Bazley著  赖红宁（暨南大学）改编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本书出售、求购地址：https://www.jiaokey.com/book/detail/40104518.html</w:t>
      </w:r>
    </w:p>
    <w:p>
      <w:r>
        <w:t>更多相关图书推荐：https://www.jiaokey.com</w:t>
      </w:r>
    </w:p>
    <w:p>
      <w:r>
        <w:t>Loren A.Nikolai John D.Bazley著  赖红宁（暨南大学）改编 其他作品：https://www.jiaokey.com/tag/Loren A.Nikolai John D.Bazley著  赖红宁（暨南大学）改编.html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关键词搜索：https://www.jiaokey.com/tag/Intermediate Accounting 9e.html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