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风险管理与保险dRis</w:t>
      </w:r>
    </w:p>
    <w:p>
      <w:r>
        <w:rPr>
          <w:rFonts w:ascii="宋体" w:hAnsi="宋体" w:eastAsia="宋体"/>
          <w:sz w:val="24"/>
        </w:rPr>
        <w:t>（美）特里斯曼（Trieschman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风险管理与保险dRis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（美）特里斯曼（Trieschman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本书出售、求购地址：https://www.jiaokey.com/book/detail/40104516.html</w:t>
      </w:r>
    </w:p>
    <w:p>
      <w:r>
        <w:t>更多相关图书推荐：https://www.jiaokey.com</w:t>
      </w:r>
    </w:p>
    <w:p>
      <w:r>
        <w:t>（美）特里斯曼（Trieschman 其他作品：https://www.jiaokey.com/tag/（美）特里斯曼（Trieschman.html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关键词搜索：https://www.jiaokey.com/tag/风险管理与保险dRis.html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