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BIOPHARMACEUTICX AND DRUG INTERACTIONS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BIOPHARMACEUTICX AND DRUG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本书出售、求购地址：https://www.jiaokey.com/book/detail/40104357.html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关键词搜索：https://www.jiaokey.com/tag/BIOPHARMACEUTICX AND DRUG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