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BACTERIOLOGY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HISTORY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