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IMMUNOLOGIC AND INFECTIOUS REACTIONS IN THE LUNG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IMMUNOLOGIC AND INFECTIOUS REACTIONS IN THE LUNG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本书出售、求购地址：https://www.jiaokey.com/book/detail/40104271.html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关键词搜索：https://www.jiaokey.com/tag/IMMUNOLOGIC AND INFECTIOUS REACTIONS IN THE LUNG.html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