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TWENTY-EIGHTH ANNUAL MEETING ELECTRON MICROSCOPY SOCIETY OF AMERICA HOUSTON</w:t>
      </w:r>
    </w:p>
    <w:p>
      <w:r>
        <w:rPr>
          <w:rFonts w:ascii="宋体" w:hAnsi="宋体" w:eastAsia="宋体"/>
          <w:sz w:val="24"/>
        </w:rPr>
        <w:t>CLAUDE J.ARCENEAUX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TWENTY-EIGHTH ANNUAL MEETING ELECTRON MICROSCOPY SOCIETY OF AMERICA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J.ARCENEAUX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本书出售、求购地址：https://www.jiaokey.com/book/detail/40104238.html</w:t>
      </w:r>
    </w:p>
    <w:p>
      <w:r>
        <w:t>更多相关图书推荐：https://www.jiaokey.com</w:t>
      </w:r>
    </w:p>
    <w:p>
      <w:r>
        <w:t>CLAUDE J.ARCENEAUX 其他作品：https://www.jiaokey.com/tag/CLAUDE J.ARCENEAUX.html</w:t>
      </w:r>
    </w:p>
    <w:p>
      <w:r>
        <w:t>关键词搜索：https://www.jiaokey.com/tag/PROCEEDINGS TWENTY-EIGHTH ANNUAL MEETING ELECTRON MICROSCOPY SOCIETY OF AMERICA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