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&amp; CHEMISTRY OF THE ORGANIC SOLID STATE V.2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&amp; CHEMISTRY OF THE ORGANIC SOLID STATE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本书出售、求购地址：https://www.jiaokey.com/book/detail/40104222.html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关键词搜索：https://www.jiaokey.com/tag/PHYSICS &amp; CHEMISTRY OF THE ORGANIC SOLID STATE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