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OPTICAL MINERALOGY AN INTRODUCTION TO MICROSCOPIC PETROGRAPHY PART  II DESCRIPTIONS OF MINERALS</w:t>
      </w:r>
    </w:p>
    <w:p>
      <w:r>
        <w:rPr>
          <w:rFonts w:ascii="宋体" w:hAnsi="宋体" w:eastAsia="宋体"/>
          <w:sz w:val="24"/>
        </w:rPr>
        <w:t>ALEXANDER N.WINCHELL DOCT.UNIV.PARIS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OPTICAL MINERALOGY AN INTRODUCTION TO MICROSCOPIC PETROGRAPHY PART  II DESCRIPTIONS OF MINERALS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N.WINCHELL DOCT.UNIV.PARIS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本书出售、求购地址：https://www.jiaokey.com/book/detail/40104187.html</w:t>
      </w:r>
    </w:p>
    <w:p>
      <w:r>
        <w:t>更多相关图书推荐：https://www.jiaokey.com</w:t>
      </w:r>
    </w:p>
    <w:p>
      <w:r>
        <w:t>ALEXANDER N.WINCHELL DOCT.UNIV.PARIS 其他作品：https://www.jiaokey.com/tag/ALEXANDER N.WINCHELL DOCT.UNIV.PARIS.html</w:t>
      </w:r>
    </w:p>
    <w:p>
      <w:r>
        <w:t>关键词搜索：https://www.jiaokey.com/tag/ELEMENTS OF OPTICAL MINERALOGY AN INTRODUCTION TO MICROSCOPIC PETROGRAPHY PART  II DESCRIPTIONS OF MINERALS.html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