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1974  VOLUME 2 BIOLOGICAL</w:t>
      </w:r>
    </w:p>
    <w:p>
      <w:r>
        <w:rPr>
          <w:rFonts w:ascii="宋体" w:hAnsi="宋体" w:eastAsia="宋体"/>
          <w:sz w:val="24"/>
        </w:rPr>
        <w:t>THE AUSTRALIAN ACADEMY OF ACIENCE CANBERRA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1974  VOLUME 2 BIOLOGICAL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AUSTRALIAN ACADEMY OF ACIENCE CANBERRA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A.C.T.AUSTRALIA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本书出售、求购地址：https://www.jiaokey.com/book/detail/40104170.html</w:t>
      </w:r>
    </w:p>
    <w:p>
      <w:r>
        <w:t>更多相关图书推荐：https://www.jiaokey.com</w:t>
      </w:r>
    </w:p>
    <w:p>
      <w:r>
        <w:t>THE AUSTRALIAN ACADEMY OF ACIENCE CANBERRA 其他作品：https://www.jiaokey.com/tag/THE AUSTRALIAN ACADEMY OF ACIENCE CANBERRA.html</w:t>
      </w:r>
    </w:p>
    <w:p>
      <w:r>
        <w:t>A.C.T.AUSTRALIA 出版图书：https://www.jiaokey.com/tag/A.C.T.AUSTRALIA.html</w:t>
      </w:r>
    </w:p>
    <w:p>
      <w:r>
        <w:t>关键词搜索：https://www.jiaokey.com/tag/ELECTRON MICROSCOPY 1974  VOLUME 2 BIOLOGICAL.html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