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MATRHEMATICS SOME MATHEMATICAL QUESTIONS IN BIOLOGY.IV</w:t>
      </w:r>
    </w:p>
    <w:p>
      <w:r>
        <w:rPr>
          <w:rFonts w:ascii="宋体" w:hAnsi="宋体" w:eastAsia="宋体"/>
          <w:sz w:val="24"/>
        </w:rPr>
        <w:t>THE 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MATRHEMATICS SOME MATHEMATICAL QUESTIONS IN BIOLOGY.IV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ISIAND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本书出售、求购地址：https://www.jiaokey.com/book/detail/40104141.html</w:t>
      </w:r>
    </w:p>
    <w:p>
      <w:r>
        <w:t>更多相关图书推荐：https://www.jiaokey.com</w:t>
      </w:r>
    </w:p>
    <w:p>
      <w:r>
        <w:t>THE AMERICAN MATHEMATICAL SOCIETY PROVIDENCE 其他作品：https://www.jiaokey.com/tag/THE AMERICAN MATHEMATICAL SOCIETY PROVIDENCE.html</w:t>
      </w:r>
    </w:p>
    <w:p>
      <w:r>
        <w:t>RHODE ISIAND 出版图书：https://www.jiaokey.com/tag/RHODE ISIAND.html</w:t>
      </w:r>
    </w:p>
    <w:p>
      <w:r>
        <w:t>关键词搜索：https://www.jiaokey.com/tag/LECTURES ON MATRHEMATICS SOME MATHEMATICAL QUESTIONS IN BIOLOGY.IV.html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