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CONDUCTANCE CURVE DESIGN MANUAL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CONDUCTANCE CURVE DESIGN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本书出售、求购地址：https://www.jiaokey.com/book/detail/40104116.html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关键词搜索：https://www.jiaokey.com/tag/CONDUCTANCE CURVE DESIGN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