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BIOLOGICAL DIVERSITY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BIOLOGICAL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NATURE OF BIOLOGICAL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