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BIOLOGY:PATTERNS  PROBLEMS  PRINCIPLES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BIOLOGY:PATTERNS  PROBLEMS 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本书出售、求购地址：https://www.jiaokey.com/book/detail/40104000.html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关键词搜索：https://www.jiaokey.com/tag/DEVELOPMENTAL BIOLOGY:PATTERNS  PROBLEMS 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