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BIOLGY A COMPREHENSIVE SYNTHESIS VOLUME 3 THE CELL SURFACE IN DEVELOPMENT AND CANCER</w:t>
      </w:r>
    </w:p>
    <w:p>
      <w:r>
        <w:rPr>
          <w:rFonts w:ascii="宋体" w:hAnsi="宋体" w:eastAsia="宋体"/>
          <w:sz w:val="24"/>
        </w:rPr>
        <w:t>MALCOLM S.STEINBERG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BIOLGY A COMPREHENSIVE SYNTHESIS VOLUME 3 THE CELL SURFACE IN DEVELOPMENT AND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MALCOLM S.STEINBERG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本书出售、求购地址：https://www.jiaokey.com/book/detail/40103992.html</w:t>
      </w:r>
    </w:p>
    <w:p>
      <w:r>
        <w:t>更多相关图书推荐：https://www.jiaokey.com</w:t>
      </w:r>
    </w:p>
    <w:p>
      <w:r>
        <w:t>MALCOLM S.STEINBERG 其他作品：https://www.jiaokey.com/tag/MALCOLM S.STEINBERG.html</w:t>
      </w:r>
    </w:p>
    <w:p>
      <w:r>
        <w:t>PLENUM PRESS 出版图书：https://www.jiaokey.com/tag/PLENUM PRESS.html</w:t>
      </w:r>
    </w:p>
    <w:p>
      <w:r>
        <w:t>关键词搜索：https://www.jiaokey.com/tag/DEVELOPMENTAL BIOLGY A COMPREHENSIVE SYNTHESIS VOLUME 3 THE CELL SURFACE IN DEVELOPMENT AND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