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PHYSICAL CHEMISTRY FOR BIOLOGISTS AND MEDICAL STUDENTS WITH SPECIAL REFERENCE TO COLLOID CHEMISTRY</w:t>
      </w:r>
    </w:p>
    <w:p>
      <w:r>
        <w:rPr>
          <w:rFonts w:ascii="宋体" w:hAnsi="宋体" w:eastAsia="宋体"/>
          <w:sz w:val="24"/>
        </w:rPr>
        <w:t>H.R.KRUYT AND J.T.G.OVERBEEK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PHYSICAL CHEMISTRY FOR BIOLOGISTS AND MEDICAL STUDENTS WITH SPECIAL REFERENCE TO COLLOID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H.R.KRUYT AND J.T.G.OVERBEEK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本书出售、求购地址：https://www.jiaokey.com/book/detail/40103947.html</w:t>
      </w:r>
    </w:p>
    <w:p>
      <w:r>
        <w:t>更多相关图书推荐：https://www.jiaokey.com</w:t>
      </w:r>
    </w:p>
    <w:p>
      <w:r>
        <w:t>H.R.KRUYT AND J.T.G.OVERBEEK 其他作品：https://www.jiaokey.com/tag/H.R.KRUYT AND J.T.G.OVERBEEK.html</w:t>
      </w:r>
    </w:p>
    <w:p>
      <w:r>
        <w:t>HEINEMANN 出版图书：https://www.jiaokey.com/tag/HEINEMANN.html</w:t>
      </w:r>
    </w:p>
    <w:p>
      <w:r>
        <w:t>关键词搜索：https://www.jiaokey.com/tag/AN INTRODUCTION TO PHYSICAL CHEMISTRY FOR BIOLOGISTS AND MEDICAL STUDENTS WITH SPECIAL REFERENCE TO COLLOID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