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OF THE ATOM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OF THE ATOM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本书出售、求购地址：https://www.jiaokey.com/book/detail/40103937.html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关键词搜索：https://www.jiaokey.com/tag/PHYSICS OF THE ATOM.html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