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STRUCTURE RESEARCH BY DIFFRACTION METHODS FORSCHRITTE DER STRUKTURFORSCHUNG MIT BEUGUNGSMETHODEN  VOLUME 3</w:t>
      </w:r>
    </w:p>
    <w:p>
      <w:r>
        <w:rPr>
          <w:rFonts w:ascii="宋体" w:hAnsi="宋体" w:eastAsia="宋体"/>
          <w:sz w:val="24"/>
        </w:rPr>
        <w:t>R.BRILL  R.MASON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STRUCTURE RESEARCH BY DIFFRACTION METHODS FORSCHRITTE DER STRUKTURFORSCHUNG MIT BEUGUNGSMETHODEN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R.BRILL  R.MASON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本书出售、求购地址：https://www.jiaokey.com/book/detail/40103936.html</w:t>
      </w:r>
    </w:p>
    <w:p>
      <w:r>
        <w:t>更多相关图书推荐：https://www.jiaokey.com</w:t>
      </w:r>
    </w:p>
    <w:p>
      <w:r>
        <w:t>R.BRILL  R.MASON 其他作品：https://www.jiaokey.com/tag/R.BRILL  R.MASON.html</w:t>
      </w:r>
    </w:p>
    <w:p>
      <w:r>
        <w:t>PRGAMON PRESS 出版图书：https://www.jiaokey.com/tag/PRGAMON PRESS.html</w:t>
      </w:r>
    </w:p>
    <w:p>
      <w:r>
        <w:t>关键词搜索：https://www.jiaokey.com/tag/ADVANCES IN STRUCTURE RESEARCH BY DIFFRACTION METHODS FORSCHRITTE DER STRUKTURFORSCHUNG MIT BEUGUNGSMETHODEN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