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LIPOSOME TECHNOLOGY  VOLUME Ⅲ TARGETED DRUG DELIVERY AND BIOLOGICAL INTERACTION</w:t>
      </w:r>
    </w:p>
    <w:p>
      <w:r>
        <w:rPr>
          <w:rFonts w:ascii="宋体" w:hAnsi="宋体" w:eastAsia="宋体"/>
          <w:sz w:val="24"/>
        </w:rPr>
        <w:t>GREGORY GREGORIADIS，PH.D.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LIPOSOME TECHNOLOGY  VOLUME Ⅲ TARGETED DRUG DELIVERY AND BIOLOGICAL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GREGORIADIS，PH.D.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本书出售、求购地址：https://www.jiaokey.com/book/detail/40103861.html</w:t>
      </w:r>
    </w:p>
    <w:p>
      <w:r>
        <w:t>更多相关图书推荐：https://www.jiaokey.com</w:t>
      </w:r>
    </w:p>
    <w:p>
      <w:r>
        <w:t>GREGORY GREGORIADIS，PH.D. 其他作品：https://www.jiaokey.com/tag/GREGORY GREGORIADIS，PH.D..html</w:t>
      </w:r>
    </w:p>
    <w:p>
      <w:r>
        <w:t>关键词搜索：https://www.jiaokey.com/tag/LIPOSOME TECHNOLOGY  VOLUME Ⅲ TARGETED DRUG DELIVERY AND BIOLOGICAL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