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X-RAY AND ULTRAVIOLET PHOTOELECTRON SPETROSCOPY</w:t>
      </w:r>
    </w:p>
    <w:p>
      <w:r>
        <w:rPr>
          <w:rFonts w:ascii="宋体" w:hAnsi="宋体" w:eastAsia="宋体"/>
          <w:sz w:val="24"/>
        </w:rPr>
        <w:t>D.BRIGGS ICI LTD CORPORATE LABORATOR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X-RAY AND ULTRAVIOLET PHOTOELECTRON SPETROSCOPY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D.BRIGGS ICI LTD CORPORATE LABORATOR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本书出售、求购地址：https://www.jiaokey.com/book/detail/40103800.html</w:t>
      </w:r>
    </w:p>
    <w:p>
      <w:r>
        <w:t>更多相关图书推荐：https://www.jiaokey.com</w:t>
      </w:r>
    </w:p>
    <w:p>
      <w:r>
        <w:t>D.BRIGGS ICI LTD CORPORATE LABORATOR 其他作品：https://www.jiaokey.com/tag/D.BRIGGS ICI LTD CORPORATE LABORATOR.html</w:t>
      </w:r>
    </w:p>
    <w:p>
      <w:r>
        <w:t>关键词搜索：https://www.jiaokey.com/tag/HANDBOOK OF X-RAY AND ULTRAVIOLET PHOTOELECTRON SPETROSCOPY.html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