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TECHNOLOGY A NEW FRONTIER OFFICE OF TECHNOLOGY ASSESSMENT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TECHNOLOGY A NEW FRONTIER OFFICE OF TECHNOLOGY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本书出售、求购地址：https://www.jiaokey.com/book/detail/40103792.html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关键词搜索：https://www.jiaokey.com/tag/GENETIC TECHNOLOGY A NEW FRONTIER OFFICE OF TECHNOLOGY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