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AND DISLOCATIONS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AND DISLOCATIONS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本书出售、求购地址：https://www.jiaokey.com/book/detail/40103761.html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关键词搜索：https://www.jiaokey.com/tag/CRYSTAL GROWTH AND DISLOCATIONS.html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