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40103681_ATLAS OF SCANNING ELECTRON MICROSCOPY IN MEDICINE_p140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40103681_ATLAS OF SCANNING ELECTRON MICROSCOPY IN MEDICINE_p140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关键词搜索：https://www.jiaokey.com/tag/40103681_ATLAS OF SCANNING ELECTRON MICROSCOPY IN MEDICINE_p140.html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