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PREMATURE CHROMOSOME CONDENSATION APPLICATION IN BASIC</w:t>
      </w:r>
    </w:p>
    <w:p>
      <w:r>
        <w:rPr>
          <w:rFonts w:ascii="宋体" w:hAnsi="宋体" w:eastAsia="宋体"/>
          <w:sz w:val="24"/>
        </w:rPr>
        <w:t>POTU N.RAO  ROBERT T.JOHNSON  KARL SPERLING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PREMATURE CHROMOSOME CONDENSATION APPLICATION IN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POTU N.RAO  ROBERT T.JOHNSON  KARL SPERLING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本书出售、求购地址：https://www.jiaokey.com/book/detail/40103655.html</w:t>
      </w:r>
    </w:p>
    <w:p>
      <w:r>
        <w:t>更多相关图书推荐：https://www.jiaokey.com</w:t>
      </w:r>
    </w:p>
    <w:p>
      <w:r>
        <w:t>POTU N.RAO  ROBERT T.JOHNSON  KARL SPERLING 其他作品：https://www.jiaokey.com/tag/POTU N.RAO  ROBERT T.JOHNSON  KARL SPERLING.html</w:t>
      </w:r>
    </w:p>
    <w:p>
      <w:r>
        <w:t>ACADEMIC PRESS 出版图书：https://www.jiaokey.com/tag/ACADEMIC PRESS.html</w:t>
      </w:r>
    </w:p>
    <w:p>
      <w:r>
        <w:t>关键词搜索：https://www.jiaokey.com/tag/PREMATURE CHROMOSOME CONDENSATION APPLICATION IN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