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DIFFERENTIATION AND FUNCTION OF HEMATOPOIETIC CELL SURFACES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DIFFERENTIATION AND FUNCTION OF HEMATOPOIETIC CELL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本书出售、求购地址：https://www.jiaokey.com/book/detail/40103641.html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关键词搜索：https://www.jiaokey.com/tag/DIFFERENTIATION AND FUNCTION OF HEMATOPOIETIC CELL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