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BIOLOGY STRUCTURE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BIOLOGY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本书出售、求购地址：https://www.jiaokey.com/book/detail/40103639.html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关键词搜索：https://www.jiaokey.com/tag/CELL BIOLOGY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