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PACEMAKERS VOLUME 1 MECHANISMS OF PACEMAKER GENERATION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PACEMAKERS VOLUME 1 MECHANISMS OF PACEMAKER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本书出售、求购地址：https://www.jiaokey.com/book/detail/40103636.html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JOHN WILEY &amp; SONS 出版图书：https://www.jiaokey.com/tag/JOHN WILEY &amp; SONS.html</w:t>
      </w:r>
    </w:p>
    <w:p>
      <w:r>
        <w:t>关键词搜索：https://www.jiaokey.com/tag/CELLULAR PACEMAKERS VOLUME 1 MECHANISMS OF PACEMAKER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