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INSTITUTE OF BIOLOGY.S IN BIOLOGY NO.131  THE EOLUTION OF EUKARYOTIC CELLS</w:t>
      </w:r>
    </w:p>
    <w:p>
      <w:r>
        <w:rPr>
          <w:rFonts w:ascii="宋体" w:hAnsi="宋体" w:eastAsia="宋体"/>
          <w:sz w:val="24"/>
        </w:rPr>
        <w:t>MICHAEL TRIBE  ANDREW MORGAN  PETER WITTKAKER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INSTITUTE OF BIOLOGY.S IN BIOLOGY NO.131  THE EOLUTION OF EUKARYOTIC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TRIBE  ANDREW MORGAN  PETER WITTKAKER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ESEARD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本书出售、求购地址：https://www.jiaokey.com/book/detail/40103370.html</w:t>
      </w:r>
    </w:p>
    <w:p>
      <w:r>
        <w:t>更多相关图书推荐：https://www.jiaokey.com</w:t>
      </w:r>
    </w:p>
    <w:p>
      <w:r>
        <w:t>MICHAEL TRIBE  ANDREW MORGAN  PETER WITTKAKER 其他作品：https://www.jiaokey.com/tag/MICHAEL TRIBE  ANDREW MORGAN  PETER WITTKAKER.html</w:t>
      </w:r>
    </w:p>
    <w:p>
      <w:r>
        <w:t>ESEARD ARNOLD 出版图书：https://www.jiaokey.com/tag/ESEARD ARNOLD.html</w:t>
      </w:r>
    </w:p>
    <w:p>
      <w:r>
        <w:t>关键词搜索：https://www.jiaokey.com/tag/THE INSTITUTE OF BIOLOGY.S IN BIOLOGY NO.131  THE EOLUTION OF EUKARYOTIC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