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59</w:t>
      </w:r>
    </w:p>
    <w:p>
      <w:r>
        <w:rPr>
          <w:rFonts w:ascii="宋体" w:hAnsi="宋体" w:eastAsia="宋体"/>
          <w:sz w:val="24"/>
        </w:rPr>
        <w:t>G.H.BOUREN J.F.DAVIELLI  ASSISTANT EDITOR  K.W.JEON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G.H.BOUREN J.F.DAVIELLI  ASSISTANT EDITOR  K.W.JEON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本书出售、求购地址：https://www.jiaokey.com/book/detail/40103368.html</w:t>
      </w:r>
    </w:p>
    <w:p>
      <w:r>
        <w:t>更多相关图书推荐：https://www.jiaokey.com</w:t>
      </w:r>
    </w:p>
    <w:p>
      <w:r>
        <w:t>G.H.BOUREN J.F.DAVIELLI  ASSISTANT EDITOR  K.W.JEON 其他作品：https://www.jiaokey.com/tag/G.H.BOUREN J.F.DAVIELLI  ASSISTANT EDITOR  K.W.JEON.html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 VOLUME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