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书名：STRUCTURAL ANALYSIS OF METAMORPHIC TECTONITES</w:t>
      </w:r>
    </w:p>
    <w:p>
      <w:r>
        <w:t>作者：MCGRAW-HILL BOOK COMPANY</w:t>
      </w:r>
    </w:p>
    <w:p>
      <w:r>
        <w:t>出版社：INC</w:t>
      </w:r>
    </w:p>
    <w:p>
      <w:r>
        <w:t>出版日期：</w:t>
      </w:r>
    </w:p>
    <w:p>
      <w:r>
        <w:t>总页数：545</w:t>
      </w:r>
    </w:p>
    <w:p>
      <w:r>
        <w:t>更多请访问教客网: www.jiaokey.com</w:t>
      </w:r>
    </w:p>
    <w:p>
      <w:r>
        <w:t>STRUCTURAL ANALYSIS OF METAMORPHIC TECTONITES 评论地址：https://www.jiaokey.com/book/detail/40103350.html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