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VOLUME XXII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VOLUME XXII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本书出售、求购地址：https://www.jiaokey.com/book/detail/40103247.html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VOLUME XXII.html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