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ORGANIC CHEMISTRY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本书出售、求购地址：https://www.jiaokey.com/book/detail/40103236.html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关键词搜索：https://www.jiaokey.com/tag/MODERN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