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STORY OF AH Q BY LU HSUN</w:t>
      </w:r>
    </w:p>
    <w:p>
      <w:r>
        <w:rPr>
          <w:rFonts w:ascii="宋体" w:hAnsi="宋体" w:eastAsia="宋体"/>
          <w:sz w:val="24"/>
        </w:rPr>
        <w:t>鲁迅著  杨宪益  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STORY OF AH Q BY LU HSUN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  杨宪益  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本书出售、求购地址：https://www.jiaokey.com/book/detail/40103205.html</w:t>
      </w:r>
    </w:p>
    <w:p>
      <w:r>
        <w:t>更多相关图书推荐：https://www.jiaokey.com</w:t>
      </w:r>
    </w:p>
    <w:p>
      <w:r>
        <w:t>鲁迅著  杨宪益  戴乃迭译 其他作品：https://www.jiaokey.com/tag/鲁迅著  杨宪益  戴乃迭译.html</w:t>
      </w:r>
    </w:p>
    <w:p>
      <w:r>
        <w:t>外文出版社 出版图书：https://www.jiaokey.com/tag/外文出版社.html</w:t>
      </w:r>
    </w:p>
    <w:p>
      <w:r>
        <w:t>关键词搜索：https://www.jiaokey.com/tag/THE TRUE STORY OF AH Q BY LU HSUN.html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