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本书出售、求购地址：https://www.jiaokey.com/book/detail/40103178.html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关键词搜索：https://www.jiaokey.com/tag/ORGANIC REACTIONS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