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PREPARATIVE GAS CHROMATOGRAPHY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PREPARATIVE GAS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本书出售、求购地址：https://www.jiaokey.com/book/detail/40103159.html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关键词搜索：https://www.jiaokey.com/tag/PREPARATIVE GAS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