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FILMFEHLER IN DER RONTGENPRAXIS ARTEFACTS ET CONSEQUENCES D.ERREURS DE MANIPULATION SUR LE CLICHE RADIOGRAPHIQUE</w:t>
      </w:r>
    </w:p>
    <w:p>
      <w:r>
        <w:rPr>
          <w:rFonts w:ascii="宋体" w:hAnsi="宋体" w:eastAsia="宋体"/>
          <w:sz w:val="24"/>
        </w:rPr>
        <w:t>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FILMFEHLER IN DER RONTGENPRAXIS ARTEFACTS ET CONSEQUENCES D.ERREURS DE MANIPULATION SUR LE CLICHE RADIOGRAPHIQUE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本书出售、求购地址：https://www.jiaokey.com/book/detail/40103038.html</w:t>
      </w:r>
    </w:p>
    <w:p>
      <w:r>
        <w:t>更多相关图书推荐：https://www.jiaokey.com</w:t>
      </w:r>
    </w:p>
    <w:p>
      <w:r>
        <w:t>BERN 其他作品：https://www.jiaokey.com/tag/BERN.html</w:t>
      </w:r>
    </w:p>
    <w:p>
      <w:r>
        <w:t>关键词搜索：https://www.jiaokey.com/tag/FILMFEHLER IN DER RONTGENPRAXIS ARTEFACTS ET CONSEQUENCES D.ERREURS DE MANIPULATION SUR LE CLICHE RADIOGRAPHIQUE.html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