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40102825_MECHANISMS IN DRUG ALLERGY  S GLAXO SYMPOSIUM_p208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40102825_MECHANISMS IN DRUG ALLERGY  S GLAXO SYMPOSIUM_p208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关键词搜索：https://www.jiaokey.com/tag/40102825_MECHANISMS IN DRUG ALLERGY  S GLAXO SYMPOSIUM_p208.html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