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AND PATHOLOGY OF THE CEREBELLUM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AND PATHOLOGY OF THE CEREBELLUM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本书出售、求购地址：https://www.jiaokey.com/book/detail/40102641.html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关键词搜索：https://www.jiaokey.com/tag/THE PHYSIOLOGY AND PATHOLOGY OF THE CEREBELLUM.html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