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40102628_BIOLOGICAL WASTE TREATMENT  NO 2_p177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40102628_BIOLOGICAL WASTE TREATMENT  NO 2_p177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本书出售、求购地址：https://www.jiaokey.com/book/detail/40102628.html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关键词搜索：https://www.jiaokey.com/tag/40102628_BIOLOGICAL WASTE TREATMENT  NO 2_p177.html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