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40102613_PHYSICAL MEDICINE AND REHABILITATION_p610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40102613_PHYSICAL MEDICINE AND REHABILITATION_p610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关键词搜索：https://www.jiaokey.com/tag/40102613_PHYSICAL MEDICINE AND REHABILITATION_p610.html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