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IMMUNOBLOTTING OF PROTEINS  VOL.II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IMMUNOBLOTTING OF PROTEINS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本书出售、求购地址：https://www.jiaokey.com/book/detail/40102595.html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IMMUNOBLOTTING OF PROTEINS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