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IMMUNOLOGY 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IMMUNOLOGY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本书出售、求购地址：https://www.jiaokey.com/book/detail/40102562.html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IMMUNOLOGY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