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 1960-61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 1960-61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本书出售、求购地址：https://www.jiaokey.com/book/detail/40102534.html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关键词搜索：https://www.jiaokey.com/tag/CARDIAC SURGERY 1960-61.html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