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ATHEROSCLEROSIS AND CORONARY HEART DISEASE  THE TWENTY-FOURTH HAHNEMANN SYMPOSIUM</w:t>
      </w:r>
    </w:p>
    <w:p>
      <w:r>
        <w:rPr>
          <w:rFonts w:ascii="宋体" w:hAnsi="宋体" w:eastAsia="宋体"/>
          <w:sz w:val="24"/>
        </w:rPr>
        <w:t>WILLIAM LIKOFF  BERNARD L.SEGAL  WILLIAM INSULL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ATHEROSCLEROSIS AND CORONARY HEART DISEASE  THE TWENTY-FOURTH HAHNEMANN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LIKOFF  BERNARD L.SEGAL  WILLIAM INSULL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GRUNE AND STRATTON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本书出售、求购地址：https://www.jiaokey.com/book/detail/40102480.html</w:t>
      </w:r>
    </w:p>
    <w:p>
      <w:r>
        <w:t>更多相关图书推荐：https://www.jiaokey.com</w:t>
      </w:r>
    </w:p>
    <w:p>
      <w:r>
        <w:t>WILLIAM LIKOFF  BERNARD L.SEGAL  WILLIAM INSULL 其他作品：https://www.jiaokey.com/tag/WILLIAM LIKOFF  BERNARD L.SEGAL  WILLIAM INSULL.html</w:t>
      </w:r>
    </w:p>
    <w:p>
      <w:r>
        <w:t>GRUNE AND STRATTON 出版图书：https://www.jiaokey.com/tag/GRUNE AND STRATTON.html</w:t>
      </w:r>
    </w:p>
    <w:p>
      <w:r>
        <w:t>关键词搜索：https://www.jiaokey.com/tag/ATHEROSCLEROSIS AND CORONARY HEART DISEASE  THE TWENTY-FOURTH HAHNEMANN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